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0137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Гришко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Гришко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.С.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Гришко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28.01.2025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Гришко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Гришко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20.05.2024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Гришко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Гришко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Гришко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3">
    <w:name w:val="cat-UserDefined grp-35 rplc-23"/>
    <w:basedOn w:val="DefaultParagraphFont"/>
  </w:style>
  <w:style w:type="character" w:customStyle="1" w:styleId="cat-UserDefinedgrp-27rplc-33">
    <w:name w:val="cat-UserDefined grp-27 rplc-33"/>
    <w:basedOn w:val="DefaultParagraphFont"/>
  </w:style>
  <w:style w:type="character" w:customStyle="1" w:styleId="cat-UserDefinedgrp-35rplc-35">
    <w:name w:val="cat-UserDefined grp-3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